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Beta Hemolytic Streptococcal Diseases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Beta Hemolytic Streptococcal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关键词搜索：https://www.jiaokey.com/tag/Beta Hemolytic Streptococcal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