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 TEXT OF NEUROANATOMY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 TEXT OF NEUROANATOMY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本书出售、求购地址：https://www.jiaokey.com/book/detail/40686177.html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关键词搜索：https://www.jiaokey.com/tag/CORE TEXT OF NEUROANATOMY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