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MORPHOLOGY OF HUMAN BLOOD CELLS FIFTH ECIDION</w:t>
      </w:r>
    </w:p>
    <w:p>
      <w:r>
        <w:rPr>
          <w:rFonts w:ascii="宋体" w:hAnsi="宋体" w:eastAsia="宋体"/>
          <w:sz w:val="24"/>
        </w:rPr>
        <w:t>L.W.DIGGS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MORPHOLOGY OF HUMAN BLOOD CELLS FIFTH ECIDION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L.W.DIGGS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ABBOTT LABORATORIES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本书出售、求购地址：https://www.jiaokey.com/book/detail/40686141.html</w:t>
      </w:r>
    </w:p>
    <w:p>
      <w:r>
        <w:t>更多相关图书推荐：https://www.jiaokey.com</w:t>
      </w:r>
    </w:p>
    <w:p>
      <w:r>
        <w:t>L.W.DIGGS 其他作品：https://www.jiaokey.com/tag/L.W.DIGGS.html</w:t>
      </w:r>
    </w:p>
    <w:p>
      <w:r>
        <w:t>ABBOTT LABORATORIES 出版图书：https://www.jiaokey.com/tag/ABBOTT LABORATORIES.html</w:t>
      </w:r>
    </w:p>
    <w:p>
      <w:r>
        <w:t>关键词搜索：https://www.jiaokey.com/tag/THE MORPHOLOGY OF HUMAN BLOOD CELLS FIFTH ECIDION.html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