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COLLEGE AFFECTS STUDENTS VOLUME 2 A THIRD DECADE OF RESEARCH</w:t>
      </w:r>
    </w:p>
    <w:p>
      <w:r>
        <w:rPr>
          <w:rFonts w:ascii="宋体" w:hAnsi="宋体" w:eastAsia="宋体"/>
          <w:sz w:val="24"/>
        </w:rPr>
        <w:t>ERNEST T.PASCARELLA  PATRICK T.TERENZINI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COLLEGE AFFECTS STUDENTS VOLUME 2 A THIRD DECADE OF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T.PASCARELLA  PATRICK T.TERENZINI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本书出售、求购地址：https://www.jiaokey.com/book/detail/40686126.html</w:t>
      </w:r>
    </w:p>
    <w:p>
      <w:r>
        <w:t>更多相关图书推荐：https://www.jiaokey.com</w:t>
      </w:r>
    </w:p>
    <w:p>
      <w:r>
        <w:t>ERNEST T.PASCARELLA  PATRICK T.TERENZINI 其他作品：https://www.jiaokey.com/tag/ERNEST T.PASCARELLA  PATRICK T.TERENZINI.html</w:t>
      </w:r>
    </w:p>
    <w:p>
      <w:r>
        <w:t>JOSSEY-BASS 出版图书：https://www.jiaokey.com/tag/JOSSEY-BASS.html</w:t>
      </w:r>
    </w:p>
    <w:p>
      <w:r>
        <w:t>关键词搜索：https://www.jiaokey.com/tag/HOW COLLEGE AFFECTS STUDENTS VOLUME 2 A THIRD DECADE OF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