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HISTORY OF ADULT EDUCATION IN AMERICA:THE SEARCH FOR A UNIFYING PRINCIPLE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HISTORY OF ADULT EDUCATION IN AMERICA:THE SEARCH FOR A UNIFYING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本书出售、求购地址：https://www.jiaokey.com/book/detail/40686122.html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关键词搜索：https://www.jiaokey.com/tag/TOWARDS A HISTORY OF ADULT EDUCATION IN AMERICA:THE SEARCH FOR A UNIFYING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