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40686077_HARD BALL  THE ABUSE OF POWER IN PRO TEAM SPORTS_p233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40686077_HARD BALL  THE ABUSE OF POWER IN PRO TEAM SPORTS_p233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本书出售、求购地址：https://www.jiaokey.com/book/detail/40686077.html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关键词搜索：https://www.jiaokey.com/tag/40686077_HARD BALL  THE ABUSE OF POWER IN PRO TEAM SPORTS_p233.html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