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SPECIAL EDUCATION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SPECIAL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本书出售、求购地址：https://www.jiaokey.com/book/detail/40686006.html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关键词搜索：https://www.jiaokey.com/tag/AN INTRODUCTION TO SPECIAL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