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About Learning Disabilities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About Learning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本书出售、求购地址：https://www.jiaokey.com/book/detail/40685990.html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关键词搜索：https://www.jiaokey.com/tag/Learning About Learning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