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OUTCOMES ASSESSMENT:A HISTORICAL REVIEW AND GUIDE TO PROGRAM DEVELOPMENT</w:t>
      </w:r>
    </w:p>
    <w:p>
      <w:r>
        <w:rPr>
          <w:rFonts w:ascii="宋体" w:hAnsi="宋体" w:eastAsia="宋体"/>
          <w:sz w:val="24"/>
        </w:rPr>
        <w:t>SERBRENIA J.SIMS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OUTCOMES ASSESSMENT:A HISTORICAL REVIEW AND GUIDE TO PROGRAM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SERBRENIA J.SIMS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本书出售、求购地址：https://www.jiaokey.com/book/detail/40685984.html</w:t>
      </w:r>
    </w:p>
    <w:p>
      <w:r>
        <w:t>更多相关图书推荐：https://www.jiaokey.com</w:t>
      </w:r>
    </w:p>
    <w:p>
      <w:r>
        <w:t>SERBRENIA J.SIMS 其他作品：https://www.jiaokey.com/tag/SERBRENIA J.SIMS.html</w:t>
      </w:r>
    </w:p>
    <w:p>
      <w:r>
        <w:t>GREENWOOD PRESS 出版图书：https://www.jiaokey.com/tag/GREENWOOD PRESS.html</w:t>
      </w:r>
    </w:p>
    <w:p>
      <w:r>
        <w:t>关键词搜索：https://www.jiaokey.com/tag/STUDENT OUTCOMES ASSESSMENT:A HISTORICAL REVIEW AND GUIDE TO PROGRAM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