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EDUCATION IN THE UNITED KINGDOM 1982-84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EDUCATION IN THE UNITED KINGDOM 1982-84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本书出售、求购地址：https://www.jiaokey.com/book/detail/40685969.html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关键词搜索：https://www.jiaokey.com/tag/HIGHER EDUCATION IN THE UNITED KINGDOM 1982-84.html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