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TEACHING:AN INTRODUCTION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本书出售、求购地址：https://www.jiaokey.com/book/detail/40685939.html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关键词搜索：https://www.jiaokey.com/tag/TEACHING:AN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