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HyperStudio for Terrified Teachers</w:t>
      </w:r>
    </w:p>
    <w:p>
      <w:r>
        <w:rPr>
          <w:rFonts w:ascii="宋体" w:hAnsi="宋体" w:eastAsia="宋体"/>
          <w:sz w:val="24"/>
        </w:rPr>
        <w:t>Teacher Created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HyperStudio for Terrified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 Created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本书出售、求购地址：https://www.jiaokey.com/book/detail/40685916.html</w:t>
      </w:r>
    </w:p>
    <w:p>
      <w:r>
        <w:t>更多相关图书推荐：https://www.jiaokey.com</w:t>
      </w:r>
    </w:p>
    <w:p>
      <w:r>
        <w:t>Teacher Created Materials 其他作品：https://www.jiaokey.com/tag/Teacher Created Materials.html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关键词搜索：https://www.jiaokey.com/tag/HyperStudio for Terrified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