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PETER FREEBODY  ANTHONY R.WELCH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FREEBODY  ANTHONY R.WELCH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本书出售、求购地址：https://www.jiaokey.com/book/detail/40685908.html</w:t>
      </w:r>
    </w:p>
    <w:p>
      <w:r>
        <w:t>更多相关图书推荐：https://www.jiaokey.com</w:t>
      </w:r>
    </w:p>
    <w:p>
      <w:r>
        <w:t>PETER FREEBODY  ANTHONY R.WELCH 其他作品：https://www.jiaokey.com/tag/PETER FREEBODY  ANTHONY R.WELCH.html</w:t>
      </w:r>
    </w:p>
    <w:p>
      <w:r>
        <w:t>FALMER PRESS 出版图书：https://www.jiaokey.com/tag/FALMER PRESS.html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