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Mathematics to Children with Special Needs</w:t>
      </w:r>
    </w:p>
    <w:p>
      <w:r>
        <w:rPr>
          <w:rFonts w:ascii="宋体" w:hAnsi="宋体" w:eastAsia="宋体"/>
          <w:sz w:val="24"/>
        </w:rPr>
        <w:t>Addison-Wesley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Mathematics to Children with Special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本书出售、求购地址：https://www.jiaokey.com/book/detail/40685822.html</w:t>
      </w:r>
    </w:p>
    <w:p>
      <w:r>
        <w:t>更多相关图书推荐：https://www.jiaokey.com</w:t>
      </w:r>
    </w:p>
    <w:p>
      <w:r>
        <w:t>Addison-Wesley Longman 其他作品：https://www.jiaokey.com/tag/Addison-Wesley Longman.html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关键词搜索：https://www.jiaokey.com/tag/Teaching Mathematics to Children with Special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