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Transfer of learning from a modern multidisciplinary perspective</w:t>
      </w:r>
    </w:p>
    <w:p>
      <w:r>
        <w:rPr>
          <w:rFonts w:ascii="宋体" w:hAnsi="宋体" w:eastAsia="宋体"/>
          <w:sz w:val="24"/>
        </w:rPr>
        <w:t>edited by Jose P. Mestre.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Transfer of learning from a modern multidisciplinary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 P. Mestre.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Information Age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本书出售、求购地址：https://www.jiaokey.com/book/detail/40685753.html</w:t>
      </w:r>
    </w:p>
    <w:p>
      <w:r>
        <w:t>更多相关图书推荐：https://www.jiaokey.com</w:t>
      </w:r>
    </w:p>
    <w:p>
      <w:r>
        <w:t>edited by Jose P. Mestre. 其他作品：https://www.jiaokey.com/tag/edited by Jose P. Mestre..html</w:t>
      </w:r>
    </w:p>
    <w:p>
      <w:r>
        <w:t>Information Age Pub. 出版图书：https://www.jiaokey.com/tag/Information Age Pub..html</w:t>
      </w:r>
    </w:p>
    <w:p>
      <w:r>
        <w:t>关键词搜索：https://www.jiaokey.com/tag/Transfer of learning from a modern multidisciplinary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