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EDUCATION:ELEMENTARY AND MIDDLE SCHOOL APPLICATIONS  THIRD EDITION</w:t>
      </w:r>
    </w:p>
    <w:p>
      <w:r>
        <w:rPr>
          <w:rFonts w:ascii="宋体" w:hAnsi="宋体" w:eastAsia="宋体"/>
          <w:sz w:val="24"/>
        </w:rPr>
        <w:t>SUSAN K.TELLJOHANN  CYNTHIA WOLFORD SYMONS  DEAN F.MILLER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EDUCATION:ELEMENTARY AND MIDDLE SCHOOL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K.TELLJOHANN  CYNTHIA WOLFORD SYMONS  DEAN F.MILLER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本书出售、求购地址：https://www.jiaokey.com/book/detail/40685729.html</w:t>
      </w:r>
    </w:p>
    <w:p>
      <w:r>
        <w:t>更多相关图书推荐：https://www.jiaokey.com</w:t>
      </w:r>
    </w:p>
    <w:p>
      <w:r>
        <w:t>SUSAN K.TELLJOHANN  CYNTHIA WOLFORD SYMONS  DEAN F.MILLER 其他作品：https://www.jiaokey.com/tag/SUSAN K.TELLJOHANN  CYNTHIA WOLFORD SYMONS  DEAN F.MILLER.html</w:t>
      </w:r>
    </w:p>
    <w:p>
      <w:r>
        <w:t>MC GRAW HILL 出版图书：https://www.jiaokey.com/tag/MC GRAW HILL.html</w:t>
      </w:r>
    </w:p>
    <w:p>
      <w:r>
        <w:t>关键词搜索：https://www.jiaokey.com/tag/HEALTH EDUCATION:ELEMENTARY AND MIDDLE SCHOOL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