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SCHOOLS:FROM TRAINING MEMORIES TO EDUCATING MINDS</w:t>
      </w:r>
    </w:p>
    <w:p>
      <w:r>
        <w:rPr>
          <w:rFonts w:ascii="宋体" w:hAnsi="宋体" w:eastAsia="宋体"/>
          <w:sz w:val="24"/>
        </w:rPr>
        <w:t>DAVID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SCHOOLS:FROM TRAINING MEMORIES TO EDUCATING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本书出售、求购地址：https://www.jiaokey.com/book/detail/40685716.html</w:t>
      </w:r>
    </w:p>
    <w:p>
      <w:r>
        <w:t>更多相关图书推荐：https://www.jiaokey.com</w:t>
      </w:r>
    </w:p>
    <w:p>
      <w:r>
        <w:t>DAVID PERKINS 其他作品：https://www.jiaokey.com/tag/DAVID PERKINS.html</w:t>
      </w:r>
    </w:p>
    <w:p>
      <w:r>
        <w:t>THE FREE PRESS 出版图书：https://www.jiaokey.com/tag/THE FREE PRESS.html</w:t>
      </w:r>
    </w:p>
    <w:p>
      <w:r>
        <w:t>关键词搜索：https://www.jiaokey.com/tag/SMART SCHOOLS:FROM TRAINING MEMORIES TO EDUCATING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