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HERITAGE LANGUAGE LEARNERS:VOICES FROM THE CLASSROOM</w:t>
      </w:r>
    </w:p>
    <w:p>
      <w:r>
        <w:rPr>
          <w:rFonts w:ascii="宋体" w:hAnsi="宋体" w:eastAsia="宋体"/>
          <w:sz w:val="24"/>
        </w:rPr>
        <w:t>JOHN B.WEBB  BARBARA L.MILLER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HERITAGE LANGUAGE LEARNERS:VOICES FROM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B.WEBB  BARBARA L.MILLER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ACTFL SERIES 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本书出售、求购地址：https://www.jiaokey.com/book/detail/40685703.html</w:t>
      </w:r>
    </w:p>
    <w:p>
      <w:r>
        <w:t>更多相关图书推荐：https://www.jiaokey.com</w:t>
      </w:r>
    </w:p>
    <w:p>
      <w:r>
        <w:t>JOHN B.WEBB  BARBARA L.MILLER 其他作品：https://www.jiaokey.com/tag/JOHN B.WEBB  BARBARA L.MILLER.html</w:t>
      </w:r>
    </w:p>
    <w:p>
      <w:r>
        <w:t>ACTFL SERIES 2000 出版图书：https://www.jiaokey.com/tag/ACTFL SERIES 2000.html</w:t>
      </w:r>
    </w:p>
    <w:p>
      <w:r>
        <w:t>关键词搜索：https://www.jiaokey.com/tag/TEACHING HERITAGE LANGUAGE LEARNERS:VOICES FROM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