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本书出售、求购地址：https://www.jiaokey.com/book/detail/40685691.html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关键词搜索：https://www.jiaokey.com/tag/EDUCATIONAL PSYCHOLOGY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