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LOVESHOCK:HOW TO RECOVER FROM A BROKEN HEART AND LOVE AGAIN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LOVESHOCK:HOW TO RECOVER FROM A BROKEN HEART AND LOVE AGAIN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AND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本书出售、求购地址：https://www.jiaokey.com/book/detail/40685662.html</w:t>
      </w:r>
    </w:p>
    <w:p>
      <w:r>
        <w:t>更多相关图书推荐：https://www.jiaokey.com</w:t>
      </w:r>
    </w:p>
    <w:p>
      <w:r>
        <w:t>SIMON AND SCHUSTER 出版图书：https://www.jiaokey.com/tag/SIMON AND SCHUSTER.html</w:t>
      </w:r>
    </w:p>
    <w:p>
      <w:r>
        <w:t>关键词搜索：https://www.jiaokey.com/tag/LOVESHOCK:HOW TO RECOVER FROM A BROKEN HEART AND LOVE AGAIN.html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