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Bases for Early Education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Bases for Early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关键词搜索：https://www.jiaokey.com/tag/Psychological Bases for Early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