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SHOOT THE WOMEN FIRST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SHOOT THE WOMEN FIRST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本书出售、求购地址：https://www.jiaokey.com/book/detail/40685576.html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关键词搜索：https://www.jiaokey.com/tag/SHOOT THE WOMEN FIRST.html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