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AND YOUTH PSYCHOLOGICAL DEVELOPMENT IN A CHANGING WORLD 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AND YOUTH PSYCHOLOGICAL DEVELOPMENT IN A CHANGING WORLD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本书出售、求购地址：https://www.jiaokey.com/book/detail/40685573.html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关键词搜索：https://www.jiaokey.com/tag/ADOLESCENCE AND YOUTH PSYCHOLOGICAL DEVELOPMENT IN A CHANGING WORLD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