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APPLICATIONS OF BIOFEEDBACK:APPRAISAL AND STATUS</w:t>
      </w:r>
    </w:p>
    <w:p>
      <w:r>
        <w:rPr>
          <w:rFonts w:ascii="宋体" w:hAnsi="宋体" w:eastAsia="宋体"/>
          <w:sz w:val="24"/>
        </w:rPr>
        <w:t>ROBERT J.GATCHEL  KENNETH P.PRICE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APPLICATIONS OF BIOFEEDBACK:APPRAISAL AND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J.GATCHEL  KENNETH P.PRICE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本书出售、求购地址：https://www.jiaokey.com/book/detail/40685570.html</w:t>
      </w:r>
    </w:p>
    <w:p>
      <w:r>
        <w:t>更多相关图书推荐：https://www.jiaokey.com</w:t>
      </w:r>
    </w:p>
    <w:p>
      <w:r>
        <w:t>ROBERT J.GATCHEL  KENNETH P.PRICE 其他作品：https://www.jiaokey.com/tag/ROBERT J.GATCHEL  KENNETH P.PRICE.html</w:t>
      </w:r>
    </w:p>
    <w:p>
      <w:r>
        <w:t>PERGAMON PRESS 出版图书：https://www.jiaokey.com/tag/PERGAMON PRESS.html</w:t>
      </w:r>
    </w:p>
    <w:p>
      <w:r>
        <w:t>关键词搜索：https://www.jiaokey.com/tag/CLINICAL APPLICATIONS OF BIOFEEDBACK:APPRAISAL AND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