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LESTER M.SDOROW  CHERYL A.RICKABAUGH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M.SDOROW  CHERYL A.RICKABAUGH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本书出售、求购地址：https://www.jiaokey.com/book/detail/40685555.html</w:t>
      </w:r>
    </w:p>
    <w:p>
      <w:r>
        <w:t>更多相关图书推荐：https://www.jiaokey.com</w:t>
      </w:r>
    </w:p>
    <w:p>
      <w:r>
        <w:t>LESTER M.SDOROW  CHERYL A.RICKABAUGH 其他作品：https://www.jiaokey.com/tag/LESTER M.SDOROW  CHERYL A.RICKABAUGH.html</w:t>
      </w:r>
    </w:p>
    <w:p>
      <w:r>
        <w:t>MC GRAW HILL 出版图书：https://www.jiaokey.com/tag/MC GRAW HILL.html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