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PERSONALITY:TOWARD AN INTEGRATION  SEVENTH EDITION</w:t>
      </w:r>
    </w:p>
    <w:p>
      <w:r>
        <w:rPr>
          <w:rFonts w:ascii="宋体" w:hAnsi="宋体" w:eastAsia="宋体"/>
          <w:sz w:val="24"/>
        </w:rPr>
        <w:t>WALTER MISCHEL  YUICHI SHODA RONALD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PERSONALITY:TOWARD AN INTEGRATION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MISCHEL  YUICHI SHODA RONALD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本书出售、求购地址：https://www.jiaokey.com/book/detail/40685539.html</w:t>
      </w:r>
    </w:p>
    <w:p>
      <w:r>
        <w:t>更多相关图书推荐：https://www.jiaokey.com</w:t>
      </w:r>
    </w:p>
    <w:p>
      <w:r>
        <w:t>WALTER MISCHEL  YUICHI SHODA RONALD E.SMITH 其他作品：https://www.jiaokey.com/tag/WALTER MISCHEL  YUICHI SHODA RONALD E.SMITH.html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PERSONALITY:TOWARD AN INTEGRATION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