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CHILD PSYCHOLOGY  VOLUME 3 COGNITIVE DEVELOPMENT</w:t>
      </w:r>
    </w:p>
    <w:p>
      <w:r>
        <w:rPr>
          <w:rFonts w:ascii="宋体" w:hAnsi="宋体" w:eastAsia="宋体"/>
          <w:sz w:val="24"/>
        </w:rPr>
        <w:t>JOHN H.FLAVELL  ELLEN M.MARKMAN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CHILD PSYCHOLOGY  VOLUME 3 COGNITIVE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H.FLAVELL  ELLEN M.MARKMAN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本书出售、求购地址：https://www.jiaokey.com/book/detail/40685527.html</w:t>
      </w:r>
    </w:p>
    <w:p>
      <w:r>
        <w:t>更多相关图书推荐：https://www.jiaokey.com</w:t>
      </w:r>
    </w:p>
    <w:p>
      <w:r>
        <w:t>JOHN H.FLAVELL  ELLEN M.MARKMAN 其他作品：https://www.jiaokey.com/tag/JOHN H.FLAVELL  ELLEN M.MARKMAN.html</w:t>
      </w:r>
    </w:p>
    <w:p>
      <w:r>
        <w:t>JOHN WILEY &amp; SONS 出版图书：https://www.jiaokey.com/tag/JOHN WILEY &amp; SONS.html</w:t>
      </w:r>
    </w:p>
    <w:p>
      <w:r>
        <w:t>关键词搜索：https://www.jiaokey.com/tag/HANDBOOK OF CHILD PSYCHOLOGY  VOLUME 3 COGNITIVE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