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MOTIVATIONAL PSYCHOLOGY:ESSAYS IN HONOR OF JOHN W.ATKINSON</w:t>
      </w:r>
    </w:p>
    <w:p>
      <w:r>
        <w:rPr>
          <w:rFonts w:ascii="宋体" w:hAnsi="宋体" w:eastAsia="宋体"/>
          <w:sz w:val="24"/>
        </w:rPr>
        <w:t>DONALD R.BROWN  JOSEPH VEROFF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MOTIVATIONAL PSYCHOLOGY:ESSAYS IN HONOR OF JOHN W.ATKINSON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R.BROWN  JOSEPH VEROFF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本书出售、求购地址：https://www.jiaokey.com/book/detail/40685515.html</w:t>
      </w:r>
    </w:p>
    <w:p>
      <w:r>
        <w:t>更多相关图书推荐：https://www.jiaokey.com</w:t>
      </w:r>
    </w:p>
    <w:p>
      <w:r>
        <w:t>DONALD R.BROWN  JOSEPH VEROFF 其他作品：https://www.jiaokey.com/tag/DONALD R.BROWN  JOSEPH VEROFF.html</w:t>
      </w:r>
    </w:p>
    <w:p>
      <w:r>
        <w:t>SPRINGER-VERLAG 出版图书：https://www.jiaokey.com/tag/SPRINGER-VERLAG.html</w:t>
      </w:r>
    </w:p>
    <w:p>
      <w:r>
        <w:t>关键词搜索：https://www.jiaokey.com/tag/FRONTIERS OF MOTIVATIONAL PSYCHOLOGY:ESSAYS IN HONOR OF JOHN W.ATKINSON.html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