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Health Psychology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Health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本书出售、求购地址：https://www.jiaokey.com/book/detail/40685472.html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关键词搜索：https://www.jiaokey.com/tag/Topics in Health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