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Psychoticism as a dimension of personality</w:t>
      </w:r>
    </w:p>
    <w:p>
      <w:r>
        <w:rPr>
          <w:rFonts w:ascii="宋体" w:hAnsi="宋体" w:eastAsia="宋体"/>
          <w:sz w:val="24"/>
        </w:rPr>
        <w:t>Hans J. Eysenck and Sybil B.G. Eysenck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Psychoticism as a dimension of personality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 J. Eysenck and Sybil B.G. Eysenck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Hodder and Stoughton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本书出售、求购地址：https://www.jiaokey.com/book/detail/40685435.html</w:t>
      </w:r>
    </w:p>
    <w:p>
      <w:r>
        <w:t>更多相关图书推荐：https://www.jiaokey.com</w:t>
      </w:r>
    </w:p>
    <w:p>
      <w:r>
        <w:t>Hans J. Eysenck and Sybil B.G. Eysenck 其他作品：https://www.jiaokey.com/tag/Hans J. Eysenck and Sybil B.G. Eysenck.html</w:t>
      </w:r>
    </w:p>
    <w:p>
      <w:r>
        <w:t>Hodder and Stoughton 出版图书：https://www.jiaokey.com/tag/Hodder and Stoughton.html</w:t>
      </w:r>
    </w:p>
    <w:p>
      <w:r>
        <w:t>关键词搜索：https://www.jiaokey.com/tag/Psychoticism as a dimension of personality.html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