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????????????? ??c???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????????????? ??c???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本书出售、求购地址：https://www.jiaokey.com/book/detail/40685172.html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关键词搜索：https://www.jiaokey.com/tag/????????????? ??c???.html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