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???：??60????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???：??60????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全南女子中·高等學校總同窓會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本书出售、求购地址：https://www.jiaokey.com/book/detail/40684599.html</w:t>
      </w:r>
    </w:p>
    <w:p>
      <w:r>
        <w:t>更多相关图书推荐：https://www.jiaokey.com</w:t>
      </w:r>
    </w:p>
    <w:p>
      <w:r>
        <w:t>全南女子中·高等學校總同窓會 出版图书：https://www.jiaokey.com/tag/全南女子中·高等學校總同窓會.html</w:t>
      </w:r>
    </w:p>
    <w:p>
      <w:r>
        <w:t>关键词搜索：https://www.jiaokey.com/tag/??? ???：??60????.html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