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????????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????????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本书出售、求购地址：https://www.jiaokey.com/book/detail/40684455.html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关键词搜索：https://www.jiaokey.com/tag/????????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