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I Say Good-Bye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I Say Good-Bye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本书出售、求购地址：https://www.jiaokey.com/book/detail/40683139.html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关键词搜索：https://www.jiaokey.com/tag/Before I Say Good-Bye.html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