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LOVELY BONES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LOVELY BONES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本书出售、求购地址：https://www.jiaokey.com/book/detail/40683062.html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关键词搜索：https://www.jiaokey.com/tag/LOVELY BONES.html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