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HUCKLEBERRY FINN IN EASY TO READ TYPE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HUCKLEBERRY FINN IN EASY TO READ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本书出售、求购地址：https://www.jiaokey.com/book/detail/40683057.html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关键词搜索：https://www.jiaokey.com/tag/HUCKLEBERRY FINN IN EASY TO READ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