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History of India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History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本书出售、求购地址：https://www.jiaokey.com/book/detail/40682992.html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 New History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