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40682960_INSPECTOR HOLT AND THE CHINESE NECKLACE_p32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40682960_INSPECTOR HOLT AND THE CHINESE NECKLACE_p32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关键词搜索：https://www.jiaokey.com/tag/40682960_INSPECTOR HOLT AND THE CHINESE NECKLACE_p32.html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