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FLOWERS FOR ALGERNON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FLOWERS FOR ALGERNON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本书出售、求购地址：https://www.jiaokey.com/book/detail/40682872.html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关键词搜索：https://www.jiaokey.com/tag/FLOWERS FOR ALGERNON.html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