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tale of johnny town mouse</w:t>
      </w:r>
    </w:p>
    <w:p>
      <w:r>
        <w:rPr>
          <w:rFonts w:ascii="宋体" w:hAnsi="宋体" w:eastAsia="宋体"/>
          <w:sz w:val="24"/>
        </w:rPr>
        <w:t>beatrix potter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tale of johnny town mouse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beatrix potter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f.warne 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本书出售、求购地址：https://www.jiaokey.com/book/detail/40682867.html</w:t>
      </w:r>
    </w:p>
    <w:p>
      <w:r>
        <w:t>更多相关图书推荐：https://www.jiaokey.com</w:t>
      </w:r>
    </w:p>
    <w:p>
      <w:r>
        <w:t>beatrix potter 其他作品：https://www.jiaokey.com/tag/beatrix potter.html</w:t>
      </w:r>
    </w:p>
    <w:p>
      <w:r>
        <w:t>f.warne co 出版图书：https://www.jiaokey.com/tag/f.warne co.html</w:t>
      </w:r>
    </w:p>
    <w:p>
      <w:r>
        <w:t>关键词搜索：https://www.jiaokey.com/tag/the tale of johnny town mouse.html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