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Legend of Sleepy Hollow and Rip Van Winkle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Legend of Sleepy Hollow and Rip Van Winkle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本书出售、求购地址：https://www.jiaokey.com/book/detail/40682838.html</w:t>
      </w:r>
    </w:p>
    <w:p>
      <w:r>
        <w:t>更多相关图书推荐：https://www.jiaokey.com</w:t>
      </w:r>
    </w:p>
    <w:p>
      <w:r>
        <w:t>DOVER PUBN INC 出版图书：https://www.jiaokey.com/tag/DOVER PUBN INC.html</w:t>
      </w:r>
    </w:p>
    <w:p>
      <w:r>
        <w:t>关键词搜索：https://www.jiaokey.com/tag/The Legend of Sleepy Hollow and Rip Van Winkle.html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