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Were Always Free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Were Always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本书出售、求购地址：https://www.jiaokey.com/book/detail/40682828.html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关键词搜索：https://www.jiaokey.com/tag/We Were Always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