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BERGEY`S MANUAL OF SYSTEMATIC BACTERIOLOGY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BERGEY`S MANUAL OF SYSTEMATIC BACTERIOLOGY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本书出售、求购地址：https://www.jiaokey.com/book/detail/40682816.html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关键词搜索：https://www.jiaokey.com/tag/BERGEY`S MANUAL OF SYSTEMATIC BACTERIOLOGY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