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40682796_PHYSIOLOGY A CLINICAL APPROACH THIRD EDITION_p212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40682796_PHYSIOLOGY A CLINICAL APPROACH THIRD EDITION_p212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关键词搜索：https://www.jiaokey.com/tag/40682796_PHYSIOLOGY A CLINICAL APPROACH THIRD EDITION_p212.html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