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NURSING PRACTICE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NURSING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本书出售、求购地址：https://www.jiaokey.com/book/detail/40682765.html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关键词搜索：https://www.jiaokey.com/tag/COMMUNICATION IN NURSING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