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40682752_GOLDMAN`S CECIL MEDICINE=西氏内科学  肿瘤分册 英文影印版  24TH EDITION_p1336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40682752_GOLDMAN`S CECIL MEDICINE=西氏内科学  肿瘤分册 英文影印版  24TH EDITION_p1336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本书出售、求购地址：https://www.jiaokey.com/book/detail/40682752.html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关键词搜索：https://www.jiaokey.com/tag/40682752_GOLDMAN`S CECIL MEDICINE=西氏内科学  肿瘤分册 英文影印版  24TH EDITION_p1336.html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