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Exercise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Exercise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本书出售、求购地址：https://www.jiaokey.com/book/detail/40682704.html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关键词搜索：https://www.jiaokey.com/tag/Introduction to Exercise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