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Dental Hygiene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Dental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本书出售、求购地址：https://www.jiaokey.com/book/detail/40682696.html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关键词搜索：https://www.jiaokey.com/tag/Dimensions of Dental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