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40682695_INTRODUCTION TO CLINICAL RADIOLOGY A CORRELATIVE APPROACH TO DIAGNOSTIC IMAGING_p410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40682695_INTRODUCTION TO CLINICAL RADIOLOGY A CORRELATIVE APPROACH TO DIAGNOSTIC IMAGING_p410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关键词搜索：https://www.jiaokey.com/tag/40682695_INTRODUCTION TO CLINICAL RADIOLOGY A CORRELATIVE APPROACH TO DIAGNOSTIC IMAGING_p410.html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