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40682694_THE LING PHYSIOLOGIC BASIS OF PULMONARY FUNCTION TESTS THIRD EDITION_p329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40682694_THE LING PHYSIOLOGIC BASIS OF PULMONARY FUNCTION TESTS THIRD EDITION_p329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关键词搜索：https://www.jiaokey.com/tag/40682694_THE LING PHYSIOLOGIC BASIS OF PULMONARY FUNCTION TESTS THIRD EDITION_p329.html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